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MODULO DI SEGNALAZIONE DI VIOLAZIONE DELLA CHILD PROTECTION POLICY</w:t>
      </w:r>
    </w:p>
    <w:p>
      <w:pPr>
        <w:pStyle w:val="Heading2"/>
      </w:pPr>
      <w:r>
        <w:t>1. DATI DEL SEGNALANTE</w:t>
      </w:r>
    </w:p>
    <w:p>
      <w:r>
        <w:t>(compilazione facoltativa – è possibile presentare una segnalazione anche anonima)</w:t>
      </w:r>
    </w:p>
    <w:p>
      <w:r>
        <w:t>• Nome e cognome: __________________________________________</w:t>
      </w:r>
    </w:p>
    <w:p>
      <w:r>
        <w:t>• Ruolo/rapporto con l’organizzazione: __________________________</w:t>
      </w:r>
    </w:p>
    <w:p>
      <w:r>
        <w:t>• Recapito telefonico/email (facoltativo): _______________________</w:t>
      </w:r>
    </w:p>
    <w:p>
      <w:pPr>
        <w:pStyle w:val="Heading2"/>
      </w:pPr>
      <w:r>
        <w:t>2. DATI DEL/DEI MINORE/I COINVOLTO/I (se noti)</w:t>
      </w:r>
    </w:p>
    <w:p>
      <w:r>
        <w:t>• Nome e cognome: __________________________________________</w:t>
      </w:r>
    </w:p>
    <w:p>
      <w:r>
        <w:t>• Età (o fascia d’età): ________________________________________</w:t>
      </w:r>
    </w:p>
    <w:p>
      <w:r>
        <w:t>• Genere: □ M   □ F   □ Altro   □ Preferisco non dire</w:t>
      </w:r>
    </w:p>
    <w:p>
      <w:r>
        <w:t>• Rapporto con l’organizzazione:</w:t>
      </w:r>
    </w:p>
    <w:p>
      <w:r>
        <w:t xml:space="preserve">  □ Partecipante ad attività   □ Beneficiario indiretto   □ Altro: ____________</w:t>
      </w:r>
    </w:p>
    <w:p>
      <w:pPr>
        <w:pStyle w:val="Heading2"/>
      </w:pPr>
      <w:r>
        <w:t>3. DESCRIZIONE DELL’EVENTO O DEL COMPORTAMENTO SEGNALATO</w:t>
      </w:r>
    </w:p>
    <w:p>
      <w:r>
        <w:t>(Cosa è successo? Dove? Quando? Chi era presente?)</w:t>
      </w:r>
    </w:p>
    <w:p>
      <w:r>
        <w:br/>
        <w:br/>
        <w:br/>
        <w:br/>
        <w:br/>
      </w:r>
    </w:p>
    <w:p>
      <w:pPr>
        <w:pStyle w:val="Heading2"/>
      </w:pPr>
      <w:r>
        <w:t>4. PROVE E DOCUMENTAZIONE (se disponibili)</w:t>
      </w:r>
    </w:p>
    <w:p>
      <w:r>
        <w:t>□ Allegati disponibili e allegati alla segnalazione</w:t>
      </w:r>
    </w:p>
    <w:p>
      <w:r>
        <w:t>□ Nessuna documentazione disponibile</w:t>
      </w:r>
    </w:p>
    <w:p>
      <w:pPr>
        <w:pStyle w:val="Heading2"/>
      </w:pPr>
      <w:r>
        <w:t>5. AZIONI GIÀ INTRAPRESE (se presenti)</w:t>
      </w:r>
    </w:p>
    <w:p>
      <w:r>
        <w:t>(Es. colloqui, informazione a genitori, chiamata ai servizi, ecc.)</w:t>
      </w:r>
    </w:p>
    <w:p>
      <w:r>
        <w:br/>
        <w:br/>
        <w:br/>
      </w:r>
    </w:p>
    <w:p>
      <w:pPr>
        <w:pStyle w:val="Heading2"/>
      </w:pPr>
      <w:r>
        <w:t>6. RISERVATEZZA E CONSENSO</w:t>
      </w:r>
    </w:p>
    <w:p>
      <w:r>
        <w:t>Tutte le segnalazioni saranno trattate in modo confidenziale, nel rispetto del minore e delle normative sulla privacy.</w:t>
      </w:r>
    </w:p>
    <w:p>
      <w:r>
        <w:t>Il presente modulo verrà trasmesso esclusivamente al/alla Child Safeguarding Officer dell’organizzazione.</w:t>
      </w:r>
    </w:p>
    <w:p>
      <w:pPr>
        <w:pStyle w:val="Heading2"/>
      </w:pPr>
      <w:r>
        <w:t>7. DATA E FIRMA (facoltativa)</w:t>
      </w:r>
    </w:p>
    <w:p>
      <w:r>
        <w:t>Data: ___ / ___ / _______</w:t>
      </w:r>
    </w:p>
    <w:p>
      <w:r>
        <w:t>Firma (se presente): 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